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书名：校对业务基础</w:t>
      </w:r>
    </w:p>
    <w:p>
      <w:r>
        <w:t>作者：谈永生著</w:t>
      </w:r>
    </w:p>
    <w:p>
      <w:r>
        <w:t>出版社：上海：书海出版社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校对业务基础 评论地址：https://www.jiaokey.com/book/detail/10168429.html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