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照明、色彩与环境的科学化</w:t>
      </w:r>
    </w:p>
    <w:p>
      <w:r>
        <w:rPr>
          <w:rFonts w:ascii="宋体" w:hAnsi="宋体" w:eastAsia="宋体"/>
          <w:sz w:val="24"/>
        </w:rPr>
        <w:t>（美）比 伦（Birren，F.）著；徐德康，汪慧丽译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照明、色彩与环境的科学化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 伦（Birren，F.）著；徐德康，汪慧丽译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本书出售、求购地址：https://www.jiaokey.com/book/detail/10168401.html</w:t>
      </w:r>
    </w:p>
    <w:p>
      <w:r>
        <w:t>更多相关图书推荐：https://www.jiaokey.com</w:t>
      </w:r>
    </w:p>
    <w:p>
      <w:r>
        <w:t>（美）比 伦（Birren，F.）著；徐德康，汪慧丽译 其他作品：https://www.jiaokey.com/tag/（美）比 伦（Birren，F.）著；徐德康，汪慧丽译.html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关键词搜索：https://www.jiaokey.com/tag/照明、色彩与环境的科学化.html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