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书名：视觉表现28谈  商品包装与广告设计</w:t>
      </w:r>
    </w:p>
    <w:p>
      <w:r>
        <w:t>作者：高中羽编著</w:t>
      </w:r>
    </w:p>
    <w:p>
      <w:r>
        <w:t>出版社：哈尔滨：黑龙江美术出版社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视觉表现28谈  商品包装与广告设计 评论地址：https://www.jiaokey.com/book/detail/10168392.html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