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设计魔术师  英国图形设计大师艾伦·弗莱彻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设计魔术师  英国图形设计大师艾伦·弗莱彻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本书出售、求购地址：https://www.jiaokey.com/book/detail/10168368.html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关键词搜索：https://www.jiaokey.com/tag/设计魔术师  英国图形设计大师艾伦·弗莱彻.html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