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书名：笑的心理学</w:t>
      </w:r>
    </w:p>
    <w:p>
      <w:r>
        <w:t>作者：（新西兰）皮丁顿（Piddington，R.）著；潘智彪译</w:t>
      </w:r>
    </w:p>
    <w:p>
      <w:r>
        <w:t>出版社：广州：中山大学出版社</w:t>
      </w:r>
    </w:p>
    <w:p>
      <w:r>
        <w:t>出版日期：1988.05</w:t>
      </w:r>
    </w:p>
    <w:p>
      <w:r>
        <w:t>总页数：158</w:t>
      </w:r>
    </w:p>
    <w:p>
      <w:r>
        <w:t>更多请访问教客网: www.jiaokey.com</w:t>
      </w:r>
    </w:p>
    <w:p>
      <w:r>
        <w:t>笑的心理学 评论地址：https://www.jiaokey.com/book/detail/10168349.html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