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书名：精神分析的危机  论弗洛伊德、马克思和社会心理学</w:t>
      </w:r>
    </w:p>
    <w:p>
      <w:r>
        <w:t>作者：（美）弗罗姆（Fromm，E.）著；许俊达，许俊农译</w:t>
      </w:r>
    </w:p>
    <w:p>
      <w:r>
        <w:t>出版社：北京：国际文化出版公司</w:t>
      </w:r>
    </w:p>
    <w:p>
      <w:r>
        <w:t>出版日期：1988.12</w:t>
      </w:r>
    </w:p>
    <w:p>
      <w:r>
        <w:t>总页数：172</w:t>
      </w:r>
    </w:p>
    <w:p>
      <w:r>
        <w:t>更多请访问教客网: www.jiaokey.com</w:t>
      </w:r>
    </w:p>
    <w:p>
      <w:r>
        <w:t>精神分析的危机  论弗洛伊德、马克思和社会心理学 评论地址：https://www.jiaokey.com/book/detail/10168341.html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