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无谬管理  总经理的启蒙书</w:t>
      </w:r>
    </w:p>
    <w:p>
      <w:r>
        <w:rPr>
          <w:rFonts w:ascii="宋体" w:hAnsi="宋体" w:eastAsia="宋体"/>
          <w:sz w:val="24"/>
        </w:rPr>
        <w:t>（美）史罗马（Sloma，Richard S.）著；萧瑞祥译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无谬管理  总经理的启蒙书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（美）史罗马（Sloma，Richard S.）著；萧瑞祥译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本书出售、求购地址：https://www.jiaokey.com/book/detail/10168327.html</w:t>
      </w:r>
    </w:p>
    <w:p>
      <w:r>
        <w:t>更多相关图书推荐：https://www.jiaokey.com</w:t>
      </w:r>
    </w:p>
    <w:p>
      <w:r>
        <w:t>（美）史罗马（Sloma，Richard S.）著；萧瑞祥译 其他作品：https://www.jiaokey.com/tag/（美）史罗马（Sloma，Richard S.）著；萧瑞祥译.html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关键词搜索：https://www.jiaokey.com/tag/无谬管理  总经理的启蒙书.html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