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书名：管理科学入门</w:t>
      </w:r>
    </w:p>
    <w:p>
      <w:r>
        <w:t>作者：（美）朱韦利夫（Fadil H.Zuwaylif）等著；薛岚译</w:t>
      </w:r>
    </w:p>
    <w:p>
      <w:r>
        <w:t>出版社：北京：新时代出版社</w:t>
      </w:r>
    </w:p>
    <w:p>
      <w:r>
        <w:t>出版日期：1988.09</w:t>
      </w:r>
    </w:p>
    <w:p>
      <w:r>
        <w:t>总页数：426</w:t>
      </w:r>
    </w:p>
    <w:p>
      <w:r>
        <w:t>更多请访问教客网: www.jiaokey.com</w:t>
      </w:r>
    </w:p>
    <w:p>
      <w:r>
        <w:t>管理科学入门 评论地址：https://www.jiaokey.com/book/detail/10168317.html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