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书名：胶印制版工艺的规范化和数据化</w:t>
      </w:r>
    </w:p>
    <w:p>
      <w:r>
        <w:t>作者：殷幼芳</w:t>
      </w:r>
    </w:p>
    <w:p>
      <w:r>
        <w:t>出版社：中国印刷科学技术研究所</w:t>
      </w:r>
    </w:p>
    <w:p>
      <w:r>
        <w:t>出版日期：1981.06</w:t>
      </w:r>
    </w:p>
    <w:p>
      <w:r>
        <w:t>总页数：124</w:t>
      </w:r>
    </w:p>
    <w:p>
      <w:r>
        <w:t>更多请访问教客网: www.jiaokey.com</w:t>
      </w:r>
    </w:p>
    <w:p>
      <w:r>
        <w:t>胶印制版工艺的规范化和数据化 评论地址：https://www.jiaokey.com/book/detail/10168259.html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