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丝网印刷新技术</w:t>
      </w:r>
    </w:p>
    <w:p>
      <w:r>
        <w:rPr>
          <w:rFonts w:ascii="宋体" w:hAnsi="宋体" w:eastAsia="宋体"/>
          <w:sz w:val="24"/>
        </w:rPr>
        <w:t>蒋绳武，张倜元等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丝网印刷新技术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蒋绳武，张倜元等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本书出售、求购地址：https://www.jiaokey.com/book/detail/10168219.html</w:t>
      </w:r>
    </w:p>
    <w:p>
      <w:r>
        <w:t>更多相关图书推荐：https://www.jiaokey.com</w:t>
      </w:r>
    </w:p>
    <w:p>
      <w:r>
        <w:t>蒋绳武，张倜元等 其他作品：https://www.jiaokey.com/tag/蒋绳武，张倜元等.html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关键词搜索：https://www.jiaokey.com/tag/丝网印刷新技术.html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