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书名：印刷行业工人技术培训教材  中级修订本  自动照相排版工艺</w:t>
      </w:r>
    </w:p>
    <w:p>
      <w:r>
        <w:t>作者：施力</w:t>
      </w:r>
    </w:p>
    <w:p>
      <w:r>
        <w:t>出版社：北京：石油工业出版社</w:t>
      </w:r>
    </w:p>
    <w:p>
      <w:r>
        <w:t>出版日期：1998.02</w:t>
      </w:r>
    </w:p>
    <w:p>
      <w:r>
        <w:t>总页数：119</w:t>
      </w:r>
    </w:p>
    <w:p>
      <w:r>
        <w:t>更多请访问教客网: www.jiaokey.com</w:t>
      </w:r>
    </w:p>
    <w:p>
      <w:r>
        <w:t>印刷行业工人技术培训教材  中级修订本  自动照相排版工艺 评论地址：https://www.jiaokey.com/book/detail/10168205.html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