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蓝色巨人 IBM公司的浮沉</w:t>
      </w:r>
    </w:p>
    <w:p>
      <w:r>
        <w:rPr>
          <w:rFonts w:ascii="宋体" w:hAnsi="宋体" w:eastAsia="宋体"/>
          <w:sz w:val="24"/>
        </w:rPr>
        <w:t>（美）保罗·卡罗尔（Paul Carroll）著；傅梅译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蓝色巨人 IBM公司的浮沉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（美）保罗·卡罗尔（Paul Carroll）著；傅梅译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本书出售、求购地址：https://www.jiaokey.com/book/detail/10168150.html</w:t>
      </w:r>
    </w:p>
    <w:p>
      <w:r>
        <w:t>更多相关图书推荐：https://www.jiaokey.com</w:t>
      </w:r>
    </w:p>
    <w:p>
      <w:r>
        <w:t>（美）保罗·卡罗尔（Paul Carroll）著；傅梅译 其他作品：https://www.jiaokey.com/tag/（美）保罗·卡罗尔（Paul Carroll）著；傅梅译.html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关键词搜索：https://www.jiaokey.com/tag/蓝色巨人 IBM公司的浮沉.html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