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精巧的组织艺术  现代企业组织架构挥略</w:t>
      </w:r>
    </w:p>
    <w:p>
      <w:r>
        <w:rPr>
          <w:rFonts w:ascii="宋体" w:hAnsi="宋体" w:eastAsia="宋体"/>
          <w:sz w:val="24"/>
        </w:rPr>
        <w:t>郁义鸿著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精巧的组织艺术  现代企业组织架构挥略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郁义鸿著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本书出售、求购地址：https://www.jiaokey.com/book/detail/10168138.html</w:t>
      </w:r>
    </w:p>
    <w:p>
      <w:r>
        <w:t>更多相关图书推荐：https://www.jiaokey.com</w:t>
      </w:r>
    </w:p>
    <w:p>
      <w:r>
        <w:t>郁义鸿著 其他作品：https://www.jiaokey.com/tag/郁义鸿著.html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关键词搜索：https://www.jiaokey.com/tag/精巧的组织艺术  现代企业组织架构挥略.html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