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书名：一个小企业主的日记</w:t>
      </w:r>
    </w:p>
    <w:p>
      <w:r>
        <w:t>作者：（美）安妮塔·F.巴拉提纳（Anita F·Brattina）著；张小眉，黄志强译</w:t>
      </w:r>
    </w:p>
    <w:p>
      <w:r>
        <w:t>出版社：上海:上海人民出版社,1997.01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一个小企业主的日记 评论地址：https://www.jiaokey.com/book/detail/10168136.html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