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书名：怎样使你的性格讨人喜欢?</w:t>
      </w:r>
    </w:p>
    <w:p>
      <w:r>
        <w:t>作者：（日）大西宪明著；吴大有，储忆钢译</w:t>
      </w:r>
    </w:p>
    <w:p>
      <w:r>
        <w:t>出版社：北京：知识出版社</w:t>
      </w:r>
    </w:p>
    <w:p>
      <w:r>
        <w:t>出版日期：1987.12</w:t>
      </w:r>
    </w:p>
    <w:p>
      <w:r>
        <w:t>总页数：195</w:t>
      </w:r>
    </w:p>
    <w:p>
      <w:r>
        <w:t>更多请访问教客网: www.jiaokey.com</w:t>
      </w:r>
    </w:p>
    <w:p>
      <w:r>
        <w:t>怎样使你的性格讨人喜欢? 评论地址：https://www.jiaokey.com/book/detail/10168087.html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