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书名：我国第1部综合治理人生苦恼之书  解除苦恼大全  下  -苦闷愁帐者之友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总页数：1082</w:t>
      </w:r>
    </w:p>
    <w:p>
      <w:r>
        <w:t>更多请访问教客网:www.jiaokey.com</w:t>
      </w:r>
    </w:p>
    <w:p>
      <w:r>
        <w:t>我国第1部综合治理人生苦恼之书  解除苦恼大全  下  -苦闷愁帐者之友评论地址：https://www.jiaokey.com/book/detail/10168084.html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