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书名：个性心理学和生活方式</w:t>
      </w:r>
    </w:p>
    <w:p>
      <w:r>
        <w:t>作者：（苏）肖洛霍娃（Шорохова，Е.В.）主编；吴志革等译</w:t>
      </w:r>
    </w:p>
    <w:p>
      <w:r>
        <w:t>出版社：北京：社会科学文献出版社</w:t>
      </w:r>
    </w:p>
    <w:p>
      <w:r>
        <w:t>出版日期：1989.03</w:t>
      </w:r>
    </w:p>
    <w:p>
      <w:r>
        <w:t>总页数：258</w:t>
      </w:r>
    </w:p>
    <w:p>
      <w:r>
        <w:t>更多请访问教客网: www.jiaokey.com</w:t>
      </w:r>
    </w:p>
    <w:p>
      <w:r>
        <w:t>个性心理学和生活方式 评论地址：https://www.jiaokey.com/book/detail/10168083.html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