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书名：使你达到最佳水平的秘诀</w:t>
      </w:r>
    </w:p>
    <w:p>
      <w:r>
        <w:t>作者：（美）维特利编著；张新欣译</w:t>
      </w:r>
    </w:p>
    <w:p>
      <w:r>
        <w:t>出版社：长春：长春出版社</w:t>
      </w:r>
    </w:p>
    <w:p>
      <w:r>
        <w:t>出版日期：1989.09</w:t>
      </w:r>
    </w:p>
    <w:p>
      <w:r>
        <w:t>总页数：221</w:t>
      </w:r>
    </w:p>
    <w:p>
      <w:r>
        <w:t>更多请访问教客网: www.jiaokey.com</w:t>
      </w:r>
    </w:p>
    <w:p>
      <w:r>
        <w:t>使你达到最佳水平的秘诀 评论地址：https://www.jiaokey.com/book/detail/10168079.html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