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书名：色彩与性格  分析你潜在的不安与骚乱</w:t>
      </w:r>
    </w:p>
    <w:p>
      <w:r>
        <w:t>作者：（德）马克思·露西雅著；黑云编译</w:t>
      </w:r>
    </w:p>
    <w:p>
      <w:r>
        <w:t>出版社：上海：学林出版社</w:t>
      </w:r>
    </w:p>
    <w:p>
      <w:r>
        <w:t>出版日期：1989.04</w:t>
      </w:r>
    </w:p>
    <w:p>
      <w:r>
        <w:t>总页数：228</w:t>
      </w:r>
    </w:p>
    <w:p>
      <w:r>
        <w:t>更多请访问教客网: www.jiaokey.com</w:t>
      </w:r>
    </w:p>
    <w:p>
      <w:r>
        <w:t>色彩与性格  分析你潜在的不安与骚乱 评论地址：https://www.jiaokey.com/book/detail/10168078.html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