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书名：设备篇</w:t>
      </w:r>
    </w:p>
    <w:p>
      <w:r>
        <w:t>作者：《印刷技术手册》编辑委员会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总页数：176</w:t>
      </w:r>
    </w:p>
    <w:p>
      <w:r>
        <w:t>更多请访问教客网: www.jiaokey.com</w:t>
      </w:r>
    </w:p>
    <w:p>
      <w:r>
        <w:t>设备篇 评论地址：https://www.jiaokey.com/book/detail/10168047.html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