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书名：美术史论丛编  美术纵横  第1辑  1982年二月</w:t>
      </w:r>
    </w:p>
    <w:p>
      <w:r>
        <w:t>作者：中国美术家协会江苏分会编</w:t>
      </w:r>
    </w:p>
    <w:p>
      <w:r>
        <w:t>出版社：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美术史论丛编  美术纵横  第1辑  1982年二月 评论地址：https://www.jiaokey.com/book/detail/10168032.html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