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书名：台湾印刷论文选编  上</w:t>
      </w:r>
    </w:p>
    <w:p>
      <w:r>
        <w:t>作者：中国印刷物资公司资料室编印</w:t>
      </w:r>
    </w:p>
    <w:p>
      <w:r>
        <w:t>出版社：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台湾印刷论文选编  上 评论地址：https://www.jiaokey.com/book/detail/10168004.html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