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书名：现代照相机和照相物镜技术</w:t>
      </w:r>
    </w:p>
    <w:p>
      <w:r>
        <w:t>作者：（日）小仓磐夫著；傅维乔等译</w:t>
      </w:r>
    </w:p>
    <w:p>
      <w:r>
        <w:t>出版社：北京：机械工业出版社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现代照相机和照相物镜技术 评论地址：https://www.jiaokey.com/book/detail/10167947.html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