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中国书法工具手册  下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中国书法工具手册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本书出售、求购地址：https://www.jiaokey.com/book/detail/10167934.html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关键词搜索：https://www.jiaokey.com/tag/中国书法工具手册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