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世界广告商标标志大全  图形卷  2</w:t>
      </w:r>
    </w:p>
    <w:p>
      <w:r>
        <w:rPr>
          <w:rFonts w:ascii="宋体" w:hAnsi="宋体" w:eastAsia="宋体"/>
          <w:sz w:val="24"/>
        </w:rPr>
        <w:t>东山，朱竞，楚严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世界广告商标标志大全  图形卷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东山，朱竞，楚严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本书出售、求购地址：https://www.jiaokey.com/book/detail/10167926.html</w:t>
      </w:r>
    </w:p>
    <w:p>
      <w:r>
        <w:t>更多相关图书推荐：https://www.jiaokey.com</w:t>
      </w:r>
    </w:p>
    <w:p>
      <w:r>
        <w:t>东山，朱竞，楚严 其他作品：https://www.jiaokey.com/tag/东山，朱竞，楚严.html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关键词搜索：https://www.jiaokey.com/tag/世界广告商标标志大全  图形卷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