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书名：怎样做一个成功的经理</w:t>
      </w:r>
    </w:p>
    <w:p>
      <w:r>
        <w:t>作者：（英）尼克逊（R.W.Nickson）著；陈继文，谭允基译</w:t>
      </w:r>
    </w:p>
    <w:p>
      <w:r>
        <w:t>出版社：北京：中国科学技术翻译出版社</w:t>
      </w:r>
    </w:p>
    <w:p>
      <w:r>
        <w:t>出版日期：1984.10</w:t>
      </w:r>
    </w:p>
    <w:p>
      <w:r>
        <w:t>总页数：211</w:t>
      </w:r>
    </w:p>
    <w:p>
      <w:r>
        <w:t>更多请访问教客网: www.jiaokey.com</w:t>
      </w:r>
    </w:p>
    <w:p>
      <w:r>
        <w:t>怎样做一个成功的经理 评论地址：https://www.jiaokey.com/book/detail/10167891.html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