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图书出版的艺术和科学</w:t>
      </w:r>
    </w:p>
    <w:p>
      <w:r>
        <w:rPr>
          <w:rFonts w:ascii="宋体" w:hAnsi="宋体" w:eastAsia="宋体"/>
          <w:sz w:val="24"/>
        </w:rPr>
        <w:t>（美）小赫伯特·S.贝利（Herbert S.Bailey，Jr.）著；王 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图书出版的艺术和科学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（美）小赫伯特·S.贝利（Herbert S.Bailey，Jr.）著；王 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本书出售、求购地址：https://www.jiaokey.com/book/detail/10167842.html</w:t>
      </w:r>
    </w:p>
    <w:p>
      <w:r>
        <w:t>更多相关图书推荐：https://www.jiaokey.com</w:t>
      </w:r>
    </w:p>
    <w:p>
      <w:r>
        <w:t>（美）小赫伯特·S.贝利（Herbert S.Bailey，Jr.）著；王 益译 其他作品：https://www.jiaokey.com/tag/（美）小赫伯特·S.贝利（Herbert S.Bailey，Jr.）著；王 益译.html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关键词搜索：https://www.jiaokey.com/tag/图书出版的艺术和科学.html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