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书名：书林藻鉴  书林记事</w:t>
      </w:r>
    </w:p>
    <w:p>
      <w:r>
        <w:t>作者：马宗霍编</w:t>
      </w:r>
    </w:p>
    <w:p>
      <w:r>
        <w:t>出版社：北京:文物出版社,1984.05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书林藻鉴  书林记事 评论地址：https://www.jiaokey.com/book/detail/10167809.html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