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走向现代艺术的四步</w:t>
      </w:r>
    </w:p>
    <w:p>
      <w:r>
        <w:rPr>
          <w:rFonts w:ascii="宋体" w:hAnsi="宋体" w:eastAsia="宋体"/>
          <w:sz w:val="24"/>
        </w:rPr>
        <w:t>（意）文杜里（Venturi，L.）著；徐书城译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走向现代艺术的四步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（意）文杜里（Venturi，L.）著；徐书城译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本书出售、求购地址：https://www.jiaokey.com/book/detail/10167707.html</w:t>
      </w:r>
    </w:p>
    <w:p>
      <w:r>
        <w:t>更多相关图书推荐：https://www.jiaokey.com</w:t>
      </w:r>
    </w:p>
    <w:p>
      <w:r>
        <w:t>（意）文杜里（Venturi，L.）著；徐书城译 其他作品：https://www.jiaokey.com/tag/（意）文杜里（Venturi，L.）著；徐书城译.html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关键词搜索：https://www.jiaokey.com/tag/走向现代艺术的四步.html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