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日本出版流通及其体制</w:t>
      </w:r>
    </w:p>
    <w:p>
      <w:r>
        <w:rPr>
          <w:rFonts w:ascii="宋体" w:hAnsi="宋体" w:eastAsia="宋体"/>
          <w:sz w:val="24"/>
        </w:rPr>
        <w:t>（日）村上信明著；刘秀缓，陈宝贵译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日本出版流通及其体制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（日）村上信明著；刘秀缓，陈宝贵译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本书出售、求购地址：https://www.jiaokey.com/book/detail/10167692.html</w:t>
      </w:r>
    </w:p>
    <w:p>
      <w:r>
        <w:t>更多相关图书推荐：https://www.jiaokey.com</w:t>
      </w:r>
    </w:p>
    <w:p>
      <w:r>
        <w:t>（日）村上信明著；刘秀缓，陈宝贵译 其他作品：https://www.jiaokey.com/tag/（日）村上信明著；刘秀缓，陈宝贵译.html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关键词搜索：https://www.jiaokey.com/tag/日本出版流通及其体制.html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