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书名：裸体艺术 理想形式的研究 a study of ideal art</w:t>
      </w:r>
    </w:p>
    <w:p>
      <w:r>
        <w:t>作者：（英）肯尼斯·克拉克著；吴玫，宁延明译</w:t>
      </w:r>
    </w:p>
    <w:p>
      <w:r>
        <w:t>出版社：北京：中国青年出版社</w:t>
      </w:r>
    </w:p>
    <w:p>
      <w:r>
        <w:t>出版日期：1988.12</w:t>
      </w:r>
    </w:p>
    <w:p>
      <w:r>
        <w:t>总页数：277</w:t>
      </w:r>
    </w:p>
    <w:p>
      <w:r>
        <w:t>更多请访问教客网: www.jiaokey.com</w:t>
      </w:r>
    </w:p>
    <w:p>
      <w:r>
        <w:t>裸体艺术 理想形式的研究 a study of ideal art 评论地址：https://www.jiaokey.com/book/detail/10167631.html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