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潘天寿美术文集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潘天寿美术文集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本书出售、求购地址：https://www.jiaokey.com/book/detail/10167627.html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关键词搜索：https://www.jiaokey.com/tag/潘天寿美术文集.html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