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AV风骚 大陆音像圈探秘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AV风骚 大陆音像圈探秘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本书出售、求购地址：https://www.jiaokey.com/book/detail/10167606.html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关键词搜索：https://www.jiaokey.com/tag/AV风骚 大陆音像圈探秘.html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