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书名：中国的第一幕  西安事变秘闻</w:t>
      </w:r>
    </w:p>
    <w:p>
      <w:r>
        <w:t>作者：（新西兰）贝特兰著；牛玉林译</w:t>
      </w:r>
    </w:p>
    <w:p>
      <w:r>
        <w:t>出版社：西安：陕西人民出版社</w:t>
      </w:r>
    </w:p>
    <w:p>
      <w:r>
        <w:t>出版日期：1989.03</w:t>
      </w:r>
    </w:p>
    <w:p>
      <w:r>
        <w:t>总页数：318</w:t>
      </w:r>
    </w:p>
    <w:p>
      <w:r>
        <w:t>更多请访问教客网: www.jiaokey.com</w:t>
      </w:r>
    </w:p>
    <w:p>
      <w:r>
        <w:t>中国的第一幕  西安事变秘闻 评论地址：https://www.jiaokey.com/book/detail/10167578.html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