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书名：抗日战争与中国民众  中国的民族主义与民主主义</w:t>
      </w:r>
    </w:p>
    <w:p>
      <w:r>
        <w:t>作者：（日）池田诚编著；中国人民抗日战争纪念馆编研部译</w:t>
      </w:r>
    </w:p>
    <w:p>
      <w:r>
        <w:t>出版社：求实出版社</w:t>
      </w:r>
    </w:p>
    <w:p>
      <w:r>
        <w:t>出版日期：1989.05</w:t>
      </w:r>
    </w:p>
    <w:p>
      <w:r>
        <w:t>总页数：270</w:t>
      </w:r>
    </w:p>
    <w:p>
      <w:r>
        <w:t>更多请访问教客网: www.jiaokey.com</w:t>
      </w:r>
    </w:p>
    <w:p>
      <w:r>
        <w:t>抗日战争与中国民众  中国的民族主义与民主主义 评论地址：https://www.jiaokey.com/book/detail/10167575.html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