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书名：外国人看中国抗战  中国的新生</w:t>
      </w:r>
    </w:p>
    <w:p>
      <w:r>
        <w:t>作者：（英）詹姆斯·贝特兰</w:t>
      </w:r>
    </w:p>
    <w:p>
      <w:r>
        <w:t>出版社：北京：新华出版社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外国人看中国抗战  中国的新生 评论地址：https://www.jiaokey.com/book/detail/10167568.html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