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书名：现代中国新文学与新文化</w:t>
      </w:r>
    </w:p>
    <w:p>
      <w:r>
        <w:t>作者：皇甫晓涛著</w:t>
      </w:r>
    </w:p>
    <w:p>
      <w:r>
        <w:t>出版社：太原：山西人民出版社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现代中国新文学与新文化 评论地址：https://www.jiaokey.com/book/detail/10167555.html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