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书名：隋炀帝艳史</w:t>
      </w:r>
    </w:p>
    <w:p>
      <w:r>
        <w:t>作者：（明）齐东野人著；（明）不经先生评；李悔吾校点</w:t>
      </w:r>
    </w:p>
    <w:p>
      <w:r>
        <w:t>出版社：群益堂,1985.09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隋炀帝艳史 评论地址：https://www.jiaokey.com/book/detail/10167421.html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