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生命的标志唯有灵魂  思绪篇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生命的标志唯有灵魂  思绪篇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本书出售、求购地址：https://www.jiaokey.com/book/detail/10167410.html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关键词搜索：https://www.jiaokey.com/tag/生命的标志唯有灵魂  思绪篇.html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