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部长在黄昏后死去</w:t>
      </w:r>
    </w:p>
    <w:p>
      <w:r>
        <w:rPr>
          <w:rFonts w:ascii="宋体" w:hAnsi="宋体" w:eastAsia="宋体"/>
          <w:sz w:val="24"/>
        </w:rPr>
        <w:t>（俄）恩·列昂诺夫著；李文厚译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部长在黄昏后死去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（俄）恩·列昂诺夫著；李文厚译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本书出售、求购地址：https://www.jiaokey.com/book/detail/10167333.html</w:t>
      </w:r>
    </w:p>
    <w:p>
      <w:r>
        <w:t>更多相关图书推荐：https://www.jiaokey.com</w:t>
      </w:r>
    </w:p>
    <w:p>
      <w:r>
        <w:t>（俄）恩·列昂诺夫著；李文厚译 其他作品：https://www.jiaokey.com/tag/（俄）恩·列昂诺夫著；李文厚译.html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关键词搜索：https://www.jiaokey.com/tag/部长在黄昏后死去.html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