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书名：案中案  发生在长途汽车上的诈骗案</w:t>
      </w:r>
    </w:p>
    <w:p>
      <w:r>
        <w:t>作者：（苏）阿·阿达莫夫著；刘引梅译</w:t>
      </w:r>
    </w:p>
    <w:p>
      <w:r>
        <w:t>出版社：北京:群众出版社,1998.01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案中案  发生在长途汽车上的诈骗案 评论地址：https://www.jiaokey.com/book/detail/10167332.html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