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书名：吻中皇后  俄国象征派小说选萃</w:t>
      </w:r>
    </w:p>
    <w:p>
      <w:r>
        <w:t>作者：（俄）费·索洛古勃等著；刘尘，周启超译</w:t>
      </w:r>
    </w:p>
    <w:p>
      <w:r>
        <w:t>出版社：哈尔滨：哈尔滨出版社</w:t>
      </w:r>
    </w:p>
    <w:p>
      <w:r>
        <w:t>出版日期：1994.10</w:t>
      </w:r>
    </w:p>
    <w:p>
      <w:r>
        <w:t>总页数：316</w:t>
      </w:r>
    </w:p>
    <w:p>
      <w:r>
        <w:t>更多请访问教客网: www.jiaokey.com</w:t>
      </w:r>
    </w:p>
    <w:p>
      <w:r>
        <w:t>吻中皇后  俄国象征派小说选萃 评论地址：https://www.jiaokey.com/book/detail/10167328.html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