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请女人猜谜  探索小说</w:t>
      </w:r>
    </w:p>
    <w:p>
      <w:r>
        <w:rPr>
          <w:rFonts w:ascii="宋体" w:hAnsi="宋体" w:eastAsia="宋体"/>
          <w:sz w:val="24"/>
        </w:rPr>
        <w:t>张承志等著；李虹选评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请女人猜谜  探索小说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张承志等著；李虹选评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本书出售、求购地址：https://www.jiaokey.com/book/detail/10167253.html</w:t>
      </w:r>
    </w:p>
    <w:p>
      <w:r>
        <w:t>更多相关图书推荐：https://www.jiaokey.com</w:t>
      </w:r>
    </w:p>
    <w:p>
      <w:r>
        <w:t>张承志等著；李虹选评 其他作品：https://www.jiaokey.com/tag/张承志等著；李虹选评.html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关键词搜索：https://www.jiaokey.com/tag/请女人猜谜  探索小说.html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