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空灵的绝唱  自杀作家的美文随笔</w:t>
      </w:r>
    </w:p>
    <w:p>
      <w:r>
        <w:rPr>
          <w:rFonts w:ascii="宋体" w:hAnsi="宋体" w:eastAsia="宋体"/>
          <w:sz w:val="24"/>
        </w:rPr>
        <w:t>（日）川端康成等著；孙硕夫选编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空灵的绝唱  自杀作家的美文随笔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（日）川端康成等著；孙硕夫选编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本书出售、求购地址：https://www.jiaokey.com/book/detail/10167223.html</w:t>
      </w:r>
    </w:p>
    <w:p>
      <w:r>
        <w:t>更多相关图书推荐：https://www.jiaokey.com</w:t>
      </w:r>
    </w:p>
    <w:p>
      <w:r>
        <w:t>（日）川端康成等著；孙硕夫选编 其他作品：https://www.jiaokey.com/tag/（日）川端康成等著；孙硕夫选编.html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关键词搜索：https://www.jiaokey.com/tag/空灵的绝唱  自杀作家的美文随笔.html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