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书名：魂断武岭  蒋介石在大陆的最后日子</w:t>
      </w:r>
    </w:p>
    <w:p>
      <w:r>
        <w:t>作者：泰栋，罗岩著</w:t>
      </w:r>
    </w:p>
    <w:p>
      <w:r>
        <w:t>出版社：郑州：黄河文艺出版社</w:t>
      </w:r>
    </w:p>
    <w:p>
      <w:r>
        <w:t>出版日期：1985.05</w:t>
      </w:r>
    </w:p>
    <w:p>
      <w:r>
        <w:t>总页数：238</w:t>
      </w:r>
    </w:p>
    <w:p>
      <w:r>
        <w:t>更多请访问教客网: www.jiaokey.com</w:t>
      </w:r>
    </w:p>
    <w:p>
      <w:r>
        <w:t>魂断武岭  蒋介石在大陆的最后日子 评论地址：https://www.jiaokey.com/book/detail/10167205.html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