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书名：中曾根首相的思想与行动</w:t>
      </w:r>
    </w:p>
    <w:p>
      <w:r>
        <w:t>作者：（日）斋藤荣三朗著；共工译</w:t>
      </w:r>
    </w:p>
    <w:p>
      <w:r>
        <w:t>出版社：北京：商务印书馆</w:t>
      </w:r>
    </w:p>
    <w:p>
      <w:r>
        <w:t>出版日期：1984.01</w:t>
      </w:r>
    </w:p>
    <w:p>
      <w:r>
        <w:t>总页数：174</w:t>
      </w:r>
    </w:p>
    <w:p>
      <w:r>
        <w:t>更多请访问教客网: www.jiaokey.com</w:t>
      </w:r>
    </w:p>
    <w:p>
      <w:r>
        <w:t>中曾根首相的思想与行动 评论地址：https://www.jiaokey.com/book/detail/10167175.html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