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混血儿  中国首家合资大饭店采访录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混血儿  中国首家合资大饭店采访录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本书出售、求购地址：https://www.jiaokey.com/book/detail/10167161.html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关键词搜索：https://www.jiaokey.com/tag/混血儿  中国首家合资大饭店采访录.html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