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书名：中国远征军  血战滇、缅、印纪实</w:t>
      </w:r>
    </w:p>
    <w:p>
      <w:r>
        <w:t>作者：方知今著</w:t>
      </w:r>
    </w:p>
    <w:p>
      <w:r>
        <w:t>出版社：北京:作家出版社,1991.04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中国远征军  血战滇、缅、印纪实 评论地址：https://www.jiaokey.com/book/detail/10167154.html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