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书名：镜头在延伸  社会问题纪实文学精选</w:t>
      </w:r>
    </w:p>
    <w:p>
      <w:r>
        <w:t>作者：詹继放，罗天鹏主编；《四川日报》副刊部编</w:t>
      </w:r>
    </w:p>
    <w:p>
      <w:r>
        <w:t>出版社：成都：四川民族出版社</w:t>
      </w:r>
    </w:p>
    <w:p>
      <w:r>
        <w:t>出版日期：1992.04</w:t>
      </w:r>
    </w:p>
    <w:p>
      <w:r>
        <w:t>总页数：375</w:t>
      </w:r>
    </w:p>
    <w:p>
      <w:r>
        <w:t>更多请访问教客网: www.jiaokey.com</w:t>
      </w:r>
    </w:p>
    <w:p>
      <w:r>
        <w:t>镜头在延伸  社会问题纪实文学精选 评论地址：https://www.jiaokey.com/book/detail/10167141.html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