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书名：学术生涯与政治生涯  对大学生的两篇讲演</w:t>
      </w:r>
    </w:p>
    <w:p>
      <w:r>
        <w:t>作者：（德）韦u3000伯（Weber，M.）著；王容芬译</w:t>
      </w:r>
    </w:p>
    <w:p>
      <w:r>
        <w:t>出版社：北京：国际文化出版公司</w:t>
      </w:r>
    </w:p>
    <w:p>
      <w:r>
        <w:t>出版日期：1988.09</w:t>
      </w:r>
    </w:p>
    <w:p>
      <w:r>
        <w:t>总页数：160</w:t>
      </w:r>
    </w:p>
    <w:p>
      <w:r>
        <w:t>更多请访问教客网: www.jiaokey.com</w:t>
      </w:r>
    </w:p>
    <w:p>
      <w:r>
        <w:t>学术生涯与政治生涯  对大学生的两篇讲演 评论地址：https://www.jiaokey.com/book/detail/10167134.html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